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53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Кашина Станислава Александровича,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Сибтранс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</w:t>
      </w:r>
      <w:r>
        <w:rPr>
          <w:rStyle w:val="cat-PassportDatagrp-3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Кашин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«Сибтранс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Транспортная, д. 16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полугодие 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Кашин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Кашин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Кашин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Кашин С.А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.03.2024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Кашин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«Сибтранс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Кашина Станислава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PassportDatagrp-35rplc-9">
    <w:name w:val="cat-PassportData grp-35 rplc-9"/>
    <w:basedOn w:val="DefaultParagraphFont"/>
  </w:style>
  <w:style w:type="character" w:customStyle="1" w:styleId="cat-ExternalSystemDefinedgrp-41rplc-10">
    <w:name w:val="cat-ExternalSystemDefined grp-41 rplc-10"/>
    <w:basedOn w:val="DefaultParagraphFont"/>
  </w:style>
  <w:style w:type="character" w:customStyle="1" w:styleId="cat-ExternalSystemDefinedgrp-42rplc-11">
    <w:name w:val="cat-ExternalSystemDefined grp-42 rplc-11"/>
    <w:basedOn w:val="DefaultParagraphFont"/>
  </w:style>
  <w:style w:type="character" w:customStyle="1" w:styleId="cat-UserDefinedgrp-44rplc-26">
    <w:name w:val="cat-UserDefined grp-44 rplc-26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6rplc-44">
    <w:name w:val="cat-UserDefined grp-4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